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FOOD! - by Kira</w:t>
      </w:r>
    </w:p>
    <w:p>
      <w:pPr>
        <w:pStyle w:val="Questions"/>
      </w:pPr>
      <w:r>
        <w:t xml:space="preserve">1. DES ESFSIAR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SED SMEOMP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DU CSSANUSOI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EDS NOINCPASGMH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DE AL DMTEORUA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UD SSNIOOP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DU AOYTUR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SDE OSBSEFMAIR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SED SIIANSR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SED RIOPES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 - by Kira</dc:title>
  <dcterms:created xsi:type="dcterms:W3CDTF">2021-10-11T07:18:01Z</dcterms:created>
  <dcterms:modified xsi:type="dcterms:W3CDTF">2021-10-11T07:18:01Z</dcterms:modified>
</cp:coreProperties>
</file>