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FIBRE    </w:t>
      </w:r>
      <w:r>
        <w:t xml:space="preserve">   DIET    </w:t>
      </w:r>
      <w:r>
        <w:t xml:space="preserve">   NUTRIENTS    </w:t>
      </w:r>
      <w:r>
        <w:t xml:space="preserve">   HEALTHY    </w:t>
      </w:r>
      <w:r>
        <w:t xml:space="preserve">   FOOD    </w:t>
      </w:r>
      <w:r>
        <w:t xml:space="preserve">   WATER    </w:t>
      </w:r>
      <w:r>
        <w:t xml:space="preserve">   CALORIES    </w:t>
      </w:r>
      <w:r>
        <w:t xml:space="preserve">   VITAMIN    </w:t>
      </w:r>
      <w:r>
        <w:t xml:space="preserve">   MINERALS    </w:t>
      </w:r>
      <w:r>
        <w:t xml:space="preserve">   FATS    </w:t>
      </w:r>
      <w:r>
        <w:t xml:space="preserve">   CARBOHYDRATES    </w:t>
      </w:r>
      <w:r>
        <w:t xml:space="preserve">   PROTEIN    </w:t>
      </w:r>
      <w:r>
        <w:t xml:space="preserve">   STARCH    </w:t>
      </w:r>
      <w:r>
        <w:t xml:space="preserve">   PROTECT    </w:t>
      </w:r>
      <w:r>
        <w:t xml:space="preserve">   GLUCOSE    </w:t>
      </w:r>
      <w:r>
        <w:t xml:space="preserve">   ENERGY    </w:t>
      </w:r>
      <w:r>
        <w:t xml:space="preserve">   GROWTH    </w:t>
      </w:r>
      <w:r>
        <w:t xml:space="preserve">   LIPIDS    </w:t>
      </w:r>
      <w:r>
        <w:t xml:space="preserve">   PHOSPHORUS    </w:t>
      </w:r>
      <w:r>
        <w:t xml:space="preserve">   ROUGHAGE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2021-10-11T07:15:37Z</dcterms:created>
  <dcterms:modified xsi:type="dcterms:W3CDTF">2021-10-11T07:15:37Z</dcterms:modified>
</cp:coreProperties>
</file>