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'GI'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individual amino acids are theyre?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Olive oil is what type of fat?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individual requires what percentage of CHO in their diet?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basic form of fats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simplest form of CHO's known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CHO's is a type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Longer chains of simple sugar units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CHO's consumed gets turned into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units of protein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calories does 1 gm of fat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CHO's provide how many calories per gram?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that contain all of the essential amino acids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chief role of protein in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2021-10-11T07:15:09Z</dcterms:created>
  <dcterms:modified xsi:type="dcterms:W3CDTF">2021-10-11T07:15:09Z</dcterms:modified>
</cp:coreProperties>
</file>