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small. Orange in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 made. Its yellow. Its white. Its 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from Avocados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on flautas. Milk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Beef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in charro or refried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 tortillas rolled with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or crunchy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Guacamole is made from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Martinez's chile con queso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fries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2021-10-11T07:15:14Z</dcterms:created>
  <dcterms:modified xsi:type="dcterms:W3CDTF">2021-10-11T07:15:14Z</dcterms:modified>
</cp:coreProperties>
</file>