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p>
      <w:pPr>
        <w:pStyle w:val="Questions"/>
      </w:pPr>
      <w:r>
        <w:t xml:space="preserve">1. SRRWBYERAT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ZAIPZ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ANELWOMETR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HNECIKC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BNACO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CNRPOPO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EIC CERMA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REHNCF RSFEI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EOKCIO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NLPPEPIEA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UBRRGE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NABNAA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Strawberry    </w:t>
      </w:r>
      <w:r>
        <w:t xml:space="preserve">   Pizza    </w:t>
      </w:r>
      <w:r>
        <w:t xml:space="preserve">   Watermelon    </w:t>
      </w:r>
      <w:r>
        <w:t xml:space="preserve">   Chicken    </w:t>
      </w:r>
      <w:r>
        <w:t xml:space="preserve">   Bacon    </w:t>
      </w:r>
      <w:r>
        <w:t xml:space="preserve">   Popcorn    </w:t>
      </w:r>
      <w:r>
        <w:t xml:space="preserve">   Ice cream    </w:t>
      </w:r>
      <w:r>
        <w:t xml:space="preserve">   French fries    </w:t>
      </w:r>
      <w:r>
        <w:t xml:space="preserve">   Cookie    </w:t>
      </w:r>
      <w:r>
        <w:t xml:space="preserve">   Pineapple    </w:t>
      </w:r>
      <w:r>
        <w:t xml:space="preserve">   Burger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2021-10-11T07:14:47Z</dcterms:created>
  <dcterms:modified xsi:type="dcterms:W3CDTF">2021-10-11T07:14:47Z</dcterms:modified>
</cp:coreProperties>
</file>