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FOOSH Crossword: Forearm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motion causes the radius and ulna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the elbow is out of place which can cause torn ligaments, nerve damage, or breaking the coronoid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 that means “dealing with the arm”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injury term for a breakage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deviation where wrist moves towards ulna or medial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sprain of this joint has a MOI of FOOSH with a direct blow to the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displacement of a joint from its normal position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onset, abrupt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longer and thinner bone in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acronym for ulnar collateral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position in which patient is standing erect with palms facing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major muscle in the forearm that has the primary motion of pronation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turning hands downward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acronym for falling on an outstretched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injury in which either the radius and/or ulna is fractured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muscle in the forearm that has the primary motion of elbow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mechanism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deviation where wrist moves towards radius or lateral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ulnar collateral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activity of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brace that applies pressure to a specific area to decrease stress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connective tissue that connects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thicker and shorter bone in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connective tissue that 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bone of the upper arm helping form the shoulder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FOOSH Crossword: Forearm Edition</dc:title>
  <dcterms:created xsi:type="dcterms:W3CDTF">2021-10-11T07:19:19Z</dcterms:created>
  <dcterms:modified xsi:type="dcterms:W3CDTF">2021-10-11T07:19:19Z</dcterms:modified>
</cp:coreProperties>
</file>