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</w:t>
      </w:r>
    </w:p>
    <w:p>
      <w:pPr>
        <w:pStyle w:val="Questions"/>
      </w:pPr>
      <w:r>
        <w:t xml:space="preserve">1. SDALLA COYOWBS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GSONWINATH BLLTFOAO TAME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3. SOL LASENEG MASR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ENW DGENLNA POATSIRT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5. NWE RLNSEAO NISSTA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VRENDE BOSCRNO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SNAKSA CITY CSHEIF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THTUPRBSGI STEESREL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EERNG BYA RSPEAKC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HOICAGC BARES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ENW ORYK ANIGST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NOEMSIATN GKINISV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EWN KRYO SJET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OIEABRTLM SRAVEN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ELEVCLDAN RSBNWO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16. ESTLEAT SAEKSWAH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17. DNOSINAAIIPL TCOSL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18. IIAMM SHOPDINL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LADKANO IARRDE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MPAAT YAB BNERCUSACE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21. OSL NEAESLG SRAIEDR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22. FBUOALF LSLIB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23. TLAATNA NCOLAFS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24. ILOCAANR HRTAEPSN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25. IITINNCCAN LESNBGA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2021-10-11T07:19:24Z</dcterms:created>
  <dcterms:modified xsi:type="dcterms:W3CDTF">2021-10-11T07:19:24Z</dcterms:modified>
</cp:coreProperties>
</file>