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EAGLES    </w:t>
      </w:r>
      <w:r>
        <w:t xml:space="preserve">   SYDNEY    </w:t>
      </w:r>
      <w:r>
        <w:t xml:space="preserve">   STKILDA    </w:t>
      </w:r>
      <w:r>
        <w:t xml:space="preserve">   RICHMOND    </w:t>
      </w:r>
      <w:r>
        <w:t xml:space="preserve">   POWER    </w:t>
      </w:r>
      <w:r>
        <w:t xml:space="preserve">   KANGAROOS    </w:t>
      </w:r>
      <w:r>
        <w:t xml:space="preserve">   MELBOURNE    </w:t>
      </w:r>
      <w:r>
        <w:t xml:space="preserve">   HAWTHORN    </w:t>
      </w:r>
      <w:r>
        <w:t xml:space="preserve">   GOLDCOAST    </w:t>
      </w:r>
      <w:r>
        <w:t xml:space="preserve">   GEELONG    </w:t>
      </w:r>
      <w:r>
        <w:t xml:space="preserve">   GIANTS    </w:t>
      </w:r>
      <w:r>
        <w:t xml:space="preserve">   FREMANTLE    </w:t>
      </w:r>
      <w:r>
        <w:t xml:space="preserve">   ESSENDON    </w:t>
      </w:r>
      <w:r>
        <w:t xml:space="preserve">   COLLINGWOOD    </w:t>
      </w:r>
      <w:r>
        <w:t xml:space="preserve">   CARLTON    </w:t>
      </w:r>
      <w:r>
        <w:t xml:space="preserve">   BRISBANE    </w:t>
      </w:r>
      <w:r>
        <w:t xml:space="preserve">   ADELAIDE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2021-10-11T07:19:59Z</dcterms:created>
  <dcterms:modified xsi:type="dcterms:W3CDTF">2021-10-11T07:19:59Z</dcterms:modified>
</cp:coreProperties>
</file>