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YARD LINE    </w:t>
      </w:r>
      <w:r>
        <w:t xml:space="preserve">   RUNNING BACK    </w:t>
      </w:r>
      <w:r>
        <w:t xml:space="preserve">   PUNT    </w:t>
      </w:r>
      <w:r>
        <w:t xml:space="preserve">   KICKOFF    </w:t>
      </w:r>
      <w:r>
        <w:t xml:space="preserve">   INTERCEPTION    </w:t>
      </w:r>
      <w:r>
        <w:t xml:space="preserve">   HUDDLE    </w:t>
      </w:r>
      <w:r>
        <w:t xml:space="preserve">   FIELD GOAL    </w:t>
      </w:r>
      <w:r>
        <w:t xml:space="preserve">   FUMBLE    </w:t>
      </w:r>
      <w:r>
        <w:t xml:space="preserve">   SCRIMMAGE    </w:t>
      </w:r>
      <w:r>
        <w:t xml:space="preserve">   PENALTY    </w:t>
      </w:r>
      <w:r>
        <w:t xml:space="preserve">   FIELD    </w:t>
      </w:r>
      <w:r>
        <w:t xml:space="preserve">   TEAM    </w:t>
      </w:r>
      <w:r>
        <w:t xml:space="preserve">   COACH    </w:t>
      </w:r>
      <w:r>
        <w:t xml:space="preserve">   YARDS    </w:t>
      </w:r>
      <w:r>
        <w:t xml:space="preserve">   TOUCHDOWN    </w:t>
      </w:r>
      <w:r>
        <w:t xml:space="preserve">   QUARTERBACK    </w:t>
      </w:r>
      <w:r>
        <w:t xml:space="preserve">   HELMET    </w:t>
      </w:r>
      <w:r>
        <w:t xml:space="preserve">   DEFENSE    </w:t>
      </w:r>
      <w:r>
        <w:t xml:space="preserve">   OFFENSE    </w:t>
      </w:r>
      <w:r>
        <w:t xml:space="preserve">   JERSEYS    </w:t>
      </w:r>
      <w:r>
        <w:t xml:space="preserve">   PLAYER    </w:t>
      </w:r>
      <w:r>
        <w:t xml:space="preserve">   REFEREE    </w:t>
      </w:r>
      <w:r>
        <w:t xml:space="preserve">   TACKLE    </w:t>
      </w:r>
      <w:r>
        <w:t xml:space="preserve">   LINE BACKER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2021-10-11T07:20:33Z</dcterms:created>
  <dcterms:modified xsi:type="dcterms:W3CDTF">2021-10-11T07:20:33Z</dcterms:modified>
</cp:coreProperties>
</file>