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terry long    </w:t>
      </w:r>
      <w:r>
        <w:t xml:space="preserve">   rheumatologist    </w:t>
      </w:r>
      <w:r>
        <w:t xml:space="preserve">   crazy    </w:t>
      </w:r>
      <w:r>
        <w:t xml:space="preserve">   brain    </w:t>
      </w:r>
      <w:r>
        <w:t xml:space="preserve">   pathologist    </w:t>
      </w:r>
      <w:r>
        <w:t xml:space="preserve">   neurosurgeon    </w:t>
      </w:r>
      <w:r>
        <w:t xml:space="preserve">   justin strzelczyk    </w:t>
      </w:r>
      <w:r>
        <w:t xml:space="preserve">   dave duerson    </w:t>
      </w:r>
      <w:r>
        <w:t xml:space="preserve">   doctor    </w:t>
      </w:r>
      <w:r>
        <w:t xml:space="preserve">   death    </w:t>
      </w:r>
      <w:r>
        <w:t xml:space="preserve">   helmets    </w:t>
      </w:r>
      <w:r>
        <w:t xml:space="preserve">   injuries    </w:t>
      </w:r>
      <w:r>
        <w:t xml:space="preserve">   mike webster    </w:t>
      </w:r>
      <w:r>
        <w:t xml:space="preserve">   bennet omalu    </w:t>
      </w:r>
      <w:r>
        <w:t xml:space="preserve">   concussion    </w:t>
      </w:r>
      <w:r>
        <w:t xml:space="preserve">   football    </w:t>
      </w:r>
      <w:r>
        <w:t xml:space="preserve">   CTE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2021-10-11T07:20:36Z</dcterms:created>
  <dcterms:modified xsi:type="dcterms:W3CDTF">2021-10-11T07:20:36Z</dcterms:modified>
</cp:coreProperties>
</file>