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PROCISION    </w:t>
      </w:r>
      <w:r>
        <w:t xml:space="preserve">   WATFORD    </w:t>
      </w:r>
      <w:r>
        <w:t xml:space="preserve">   NEWCASTLE    </w:t>
      </w:r>
      <w:r>
        <w:t xml:space="preserve">   SOUTHAMPTON    </w:t>
      </w:r>
      <w:r>
        <w:t xml:space="preserve">   NORWICH    </w:t>
      </w:r>
      <w:r>
        <w:t xml:space="preserve">   ASTONVILLA    </w:t>
      </w:r>
      <w:r>
        <w:t xml:space="preserve">   WOLVES    </w:t>
      </w:r>
      <w:r>
        <w:t xml:space="preserve">   WESTHAM    </w:t>
      </w:r>
      <w:r>
        <w:t xml:space="preserve">   CHELSEA    </w:t>
      </w:r>
      <w:r>
        <w:t xml:space="preserve">   EVERTON    </w:t>
      </w:r>
      <w:r>
        <w:t xml:space="preserve">   BOURNEMOUTH    </w:t>
      </w:r>
      <w:r>
        <w:t xml:space="preserve">   CRYSTALPALACE    </w:t>
      </w:r>
      <w:r>
        <w:t xml:space="preserve">   SHEFFIELD    </w:t>
      </w:r>
      <w:r>
        <w:t xml:space="preserve">   BRIGHTON    </w:t>
      </w:r>
      <w:r>
        <w:t xml:space="preserve">   TOTTENHAM    </w:t>
      </w:r>
      <w:r>
        <w:t xml:space="preserve">   MANCHESTERUNITED    </w:t>
      </w:r>
      <w:r>
        <w:t xml:space="preserve">   BURNLEY    </w:t>
      </w:r>
      <w:r>
        <w:t xml:space="preserve">   LEICESTERCITY    </w:t>
      </w:r>
      <w:r>
        <w:t xml:space="preserve">   ARSENAL    </w:t>
      </w:r>
      <w:r>
        <w:t xml:space="preserve">   MANCHESTERCITY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2021-10-11T07:20:48Z</dcterms:created>
  <dcterms:modified xsi:type="dcterms:W3CDTF">2021-10-11T07:20:48Z</dcterms:modified>
</cp:coreProperties>
</file>