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RING    </w:t>
      </w:r>
      <w:r>
        <w:t xml:space="preserve">   CHAMPIONSHIP    </w:t>
      </w:r>
      <w:r>
        <w:t xml:space="preserve">   LINEBACKER    </w:t>
      </w:r>
      <w:r>
        <w:t xml:space="preserve">   SAFETY    </w:t>
      </w:r>
      <w:r>
        <w:t xml:space="preserve">   RUN    </w:t>
      </w:r>
      <w:r>
        <w:t xml:space="preserve">   TIGERS    </w:t>
      </w:r>
      <w:r>
        <w:t xml:space="preserve">   VOLS    </w:t>
      </w:r>
      <w:r>
        <w:t xml:space="preserve">   BAND    </w:t>
      </w:r>
      <w:r>
        <w:t xml:space="preserve">   INTERCEPTION    </w:t>
      </w:r>
      <w:r>
        <w:t xml:space="preserve">   TACKLE    </w:t>
      </w:r>
      <w:r>
        <w:t xml:space="preserve">   COACH    </w:t>
      </w:r>
      <w:r>
        <w:t xml:space="preserve">   CHEERLEADER    </w:t>
      </w:r>
      <w:r>
        <w:t xml:space="preserve">   MASCOT    </w:t>
      </w:r>
      <w:r>
        <w:t xml:space="preserve">   HALFTIME    </w:t>
      </w:r>
      <w:r>
        <w:t xml:space="preserve">   SCORE    </w:t>
      </w:r>
      <w:r>
        <w:t xml:space="preserve">   PENALTY    </w:t>
      </w:r>
      <w:r>
        <w:t xml:space="preserve">   PASS    </w:t>
      </w:r>
      <w:r>
        <w:t xml:space="preserve">   REFEREE    </w:t>
      </w:r>
      <w:r>
        <w:t xml:space="preserve">   QUARTERBACK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2021-10-11T07:20:56Z</dcterms:created>
  <dcterms:modified xsi:type="dcterms:W3CDTF">2021-10-11T07:20:56Z</dcterms:modified>
</cp:coreProperties>
</file>