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OFFENSE    </w:t>
      </w:r>
      <w:r>
        <w:t xml:space="preserve">   DEFENSE    </w:t>
      </w:r>
      <w:r>
        <w:t xml:space="preserve">   PADS    </w:t>
      </w:r>
      <w:r>
        <w:t xml:space="preserve">   SCORE    </w:t>
      </w:r>
      <w:r>
        <w:t xml:space="preserve">   RUN    </w:t>
      </w:r>
      <w:r>
        <w:t xml:space="preserve">   FUMBLE    </w:t>
      </w:r>
      <w:r>
        <w:t xml:space="preserve">   FIRST DOWN    </w:t>
      </w:r>
      <w:r>
        <w:t xml:space="preserve">   YARDS    </w:t>
      </w:r>
      <w:r>
        <w:t xml:space="preserve">   FOOTBALL    </w:t>
      </w:r>
      <w:r>
        <w:t xml:space="preserve">   PASS    </w:t>
      </w:r>
      <w:r>
        <w:t xml:space="preserve">   TACKLE    </w:t>
      </w:r>
      <w:r>
        <w:t xml:space="preserve">   COACH    </w:t>
      </w:r>
      <w:r>
        <w:t xml:space="preserve">   PLAYER    </w:t>
      </w:r>
      <w:r>
        <w:t xml:space="preserve">   JUKE    </w:t>
      </w:r>
      <w:r>
        <w:t xml:space="preserve">   TOUCHDOWN    </w:t>
      </w:r>
      <w:r>
        <w:t xml:space="preserve">   FLAG    </w:t>
      </w:r>
      <w:r>
        <w:t xml:space="preserve">   FIELD GOAL    </w:t>
      </w:r>
      <w:r>
        <w:t xml:space="preserve">   QUARTERBACK    </w:t>
      </w:r>
      <w:r>
        <w:t xml:space="preserve">   SCARLETT    </w:t>
      </w:r>
      <w:r>
        <w:t xml:space="preserve">   CHEERLEADER    </w:t>
      </w:r>
      <w:r>
        <w:t xml:space="preserve">   CATCH    </w:t>
      </w:r>
      <w:r>
        <w:t xml:space="preserve">   AUSTIN    </w:t>
      </w:r>
      <w:r>
        <w:t xml:space="preserve">   UNIFORM    </w:t>
      </w:r>
      <w:r>
        <w:t xml:space="preserve">   REFEREE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2021-10-11T07:19:39Z</dcterms:created>
  <dcterms:modified xsi:type="dcterms:W3CDTF">2021-10-11T07:19:39Z</dcterms:modified>
</cp:coreProperties>
</file>