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p>
      <w:pPr>
        <w:pStyle w:val="Questions"/>
      </w:pPr>
      <w:r>
        <w:t xml:space="preserve">1. EIKKRC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QETARCKURAB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KUNNCRBINGA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NESEDEF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FEONSEF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OTONWHCUD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ALLFDGEIO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DNETGTIH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OENEZND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ORFMINSU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OHCCA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INMOHPCA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ELBSUPROW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AFSN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ILGAATET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ESEIAPZTPR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BLTAFOOL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SKIGINP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ALPYOFFS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IETAPCRC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2021-10-11T07:20:07Z</dcterms:created>
  <dcterms:modified xsi:type="dcterms:W3CDTF">2021-10-11T07:20:07Z</dcterms:modified>
</cp:coreProperties>
</file>