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win    </w:t>
      </w:r>
      <w:r>
        <w:t xml:space="preserve">   helmet    </w:t>
      </w:r>
      <w:r>
        <w:t xml:space="preserve">   team    </w:t>
      </w:r>
      <w:r>
        <w:t xml:space="preserve">   kick    </w:t>
      </w:r>
      <w:r>
        <w:t xml:space="preserve">   pass    </w:t>
      </w:r>
      <w:r>
        <w:t xml:space="preserve">   run    </w:t>
      </w:r>
      <w:r>
        <w:t xml:space="preserve">   spectators    </w:t>
      </w:r>
      <w:r>
        <w:t xml:space="preserve">   coach    </w:t>
      </w:r>
      <w:r>
        <w:t xml:space="preserve">   quarterback    </w:t>
      </w:r>
      <w:r>
        <w:t xml:space="preserve">   players    </w:t>
      </w:r>
      <w:r>
        <w:t xml:space="preserve">   goalpost    </w:t>
      </w:r>
      <w:r>
        <w:t xml:space="preserve">   touchdown    </w:t>
      </w:r>
      <w:r>
        <w:t xml:space="preserve">   game    </w:t>
      </w:r>
      <w:r>
        <w:t xml:space="preserve">   fall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2021-10-11T07:20:19Z</dcterms:created>
  <dcterms:modified xsi:type="dcterms:W3CDTF">2021-10-11T07:20:19Z</dcterms:modified>
</cp:coreProperties>
</file>