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SYDNEY FC    </w:t>
      </w:r>
      <w:r>
        <w:t xml:space="preserve">   NEWCASTLE UNITED    </w:t>
      </w:r>
      <w:r>
        <w:t xml:space="preserve">   PELE    </w:t>
      </w:r>
      <w:r>
        <w:t xml:space="preserve">   MESSI    </w:t>
      </w:r>
      <w:r>
        <w:t xml:space="preserve">   MARADONA    </w:t>
      </w:r>
      <w:r>
        <w:t xml:space="preserve">   ZIDANE    </w:t>
      </w:r>
      <w:r>
        <w:t xml:space="preserve">   CRUYFF    </w:t>
      </w:r>
      <w:r>
        <w:t xml:space="preserve">   BECKENBAUER    </w:t>
      </w:r>
      <w:r>
        <w:t xml:space="preserve">   RONALDO    </w:t>
      </w:r>
      <w:r>
        <w:t xml:space="preserve">   STEFANO    </w:t>
      </w:r>
      <w:r>
        <w:t xml:space="preserve">   MALDINI    </w:t>
      </w:r>
      <w:r>
        <w:t xml:space="preserve">   BEST    </w:t>
      </w:r>
      <w:r>
        <w:t xml:space="preserve">   van-BASTEN    </w:t>
      </w:r>
      <w:r>
        <w:t xml:space="preserve">   PUSKAS    </w:t>
      </w:r>
      <w:r>
        <w:t xml:space="preserve">   PLATINI    </w:t>
      </w:r>
      <w:r>
        <w:t xml:space="preserve">   GARRINCHA    </w:t>
      </w:r>
      <w:r>
        <w:t xml:space="preserve">   EUSEBIO    </w:t>
      </w:r>
      <w:r>
        <w:t xml:space="preserve">   ZOFF    </w:t>
      </w:r>
      <w:r>
        <w:t xml:space="preserve">   MULLER    </w:t>
      </w:r>
      <w:r>
        <w:t xml:space="preserve">   ZICO    </w:t>
      </w:r>
      <w:r>
        <w:t xml:space="preserve">   BUFFON    </w:t>
      </w:r>
      <w:r>
        <w:t xml:space="preserve">   RONALDINHO    </w:t>
      </w:r>
      <w:r>
        <w:t xml:space="preserve">   ROMARIO    </w:t>
      </w:r>
      <w:r>
        <w:t xml:space="preserve">   BARESI    </w:t>
      </w:r>
      <w:r>
        <w:t xml:space="preserve">   CHARLTON    </w:t>
      </w:r>
      <w:r>
        <w:t xml:space="preserve">   IBRAHIMOVIC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2021-10-11T07:20:35Z</dcterms:created>
  <dcterms:modified xsi:type="dcterms:W3CDTF">2021-10-11T07:20:35Z</dcterms:modified>
</cp:coreProperties>
</file>