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DRE CLASSICER    </w:t>
      </w:r>
      <w:r>
        <w:t xml:space="preserve">   EL CLASICO    </w:t>
      </w:r>
      <w:r>
        <w:t xml:space="preserve">   MESSI    </w:t>
      </w:r>
      <w:r>
        <w:t xml:space="preserve">   RONALDO    </w:t>
      </w:r>
      <w:r>
        <w:t xml:space="preserve">   PELE    </w:t>
      </w:r>
      <w:r>
        <w:t xml:space="preserve">   LA LIGA    </w:t>
      </w:r>
      <w:r>
        <w:t xml:space="preserve">   FIFA    </w:t>
      </w:r>
      <w:r>
        <w:t xml:space="preserve">   PREMIER LEAGE    </w:t>
      </w:r>
      <w:r>
        <w:t xml:space="preserve">   G.O.A.T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2021-10-11T07:20:48Z</dcterms:created>
  <dcterms:modified xsi:type="dcterms:W3CDTF">2021-10-11T07:20:48Z</dcterms:modified>
</cp:coreProperties>
</file>