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backfield    </w:t>
      </w:r>
      <w:r>
        <w:t xml:space="preserve">   backward pass    </w:t>
      </w:r>
      <w:r>
        <w:t xml:space="preserve">   blitz    </w:t>
      </w:r>
      <w:r>
        <w:t xml:space="preserve">   block    </w:t>
      </w:r>
      <w:r>
        <w:t xml:space="preserve">   carry    </w:t>
      </w:r>
      <w:r>
        <w:t xml:space="preserve">   center    </w:t>
      </w:r>
      <w:r>
        <w:t xml:space="preserve">   defensive team    </w:t>
      </w:r>
      <w:r>
        <w:t xml:space="preserve">   down    </w:t>
      </w:r>
      <w:r>
        <w:t xml:space="preserve">   drop kick    </w:t>
      </w:r>
      <w:r>
        <w:t xml:space="preserve">   end zone    </w:t>
      </w:r>
      <w:r>
        <w:t xml:space="preserve">   extra point    </w:t>
      </w:r>
      <w:r>
        <w:t xml:space="preserve">   face mask    </w:t>
      </w:r>
      <w:r>
        <w:t xml:space="preserve">   fantasy football    </w:t>
      </w:r>
      <w:r>
        <w:t xml:space="preserve">   field goal    </w:t>
      </w:r>
      <w:r>
        <w:t xml:space="preserve">   first down    </w:t>
      </w:r>
      <w:r>
        <w:t xml:space="preserve">   flag    </w:t>
      </w:r>
      <w:r>
        <w:t xml:space="preserve">   formation    </w:t>
      </w:r>
      <w:r>
        <w:t xml:space="preserve">   foul    </w:t>
      </w:r>
      <w:r>
        <w:t xml:space="preserve">   fourth down    </w:t>
      </w:r>
      <w:r>
        <w:t xml:space="preserve">   free kick    </w:t>
      </w:r>
      <w:r>
        <w:t xml:space="preserve">   fumble    </w:t>
      </w:r>
      <w:r>
        <w:t xml:space="preserve">   goal line    </w:t>
      </w:r>
      <w:r>
        <w:t xml:space="preserve">   Hail Mary    </w:t>
      </w:r>
      <w:r>
        <w:t xml:space="preserve">   hand-off    </w:t>
      </w:r>
      <w:r>
        <w:t xml:space="preserve">   huddle    </w:t>
      </w:r>
      <w:r>
        <w:t xml:space="preserve">   interception    </w:t>
      </w:r>
      <w:r>
        <w:t xml:space="preserve">   Joshua Cabaniss    </w:t>
      </w:r>
      <w:r>
        <w:t xml:space="preserve">   NFL    </w:t>
      </w:r>
      <w:r>
        <w:t xml:space="preserve">   offense    </w:t>
      </w:r>
      <w:r>
        <w:t xml:space="preserve">   running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2021-10-11T07:18:42Z</dcterms:created>
  <dcterms:modified xsi:type="dcterms:W3CDTF">2021-10-11T07:18:42Z</dcterms:modified>
</cp:coreProperties>
</file>