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ball that is oval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were it to protect there heads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u score in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they kick the ball on the ground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shoes that you use in football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pads that go on your shoulders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University of Iowa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kick the ball in to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white on the football field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University of Iowa state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</dc:title>
  <dcterms:created xsi:type="dcterms:W3CDTF">2021-10-11T07:18:55Z</dcterms:created>
  <dcterms:modified xsi:type="dcterms:W3CDTF">2021-10-11T07:18:55Z</dcterms:modified>
</cp:coreProperties>
</file>