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ANYONE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PLAYED IN THE NFL UNTIL AGE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HELMET HAS NO LOGO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GATOR GONE BRONCO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HURRICANE KATRINA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NFL'S OLDEST STADIUM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THAT HOLDS THE MOST SUPER BOWL WINS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WINNINGEST COACH IN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KICKED THE LONGEST NFL FIELD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BURR IT'S COLD ....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QB WITH THE MOST SUPER BOWL 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ANYONE</dc:title>
  <dcterms:created xsi:type="dcterms:W3CDTF">2021-10-11T07:19:59Z</dcterms:created>
  <dcterms:modified xsi:type="dcterms:W3CDTF">2021-10-11T07:19:59Z</dcterms:modified>
</cp:coreProperties>
</file>