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SURNAME OF UNITEDS GOALKEEPER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Greatest team in the premier 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MARRIED TO VICTORIA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GEORGIE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DONT NEED A BIB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PROTECTS YOUR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SELFISH PLAYERS DONT LIKE TO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PLANE CRASH 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RESULT OF A FOUL IN THE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RIGHT 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SEND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WEARS A DIFFERENT COLOURED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DO WITH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MANAGER WHEN MUNICH DISASTER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KICK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SIMPLY THE BEST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CROSSWORD</dc:title>
  <dcterms:created xsi:type="dcterms:W3CDTF">2021-10-11T07:20:27Z</dcterms:created>
  <dcterms:modified xsi:type="dcterms:W3CDTF">2021-10-11T07:20:27Z</dcterms:modified>
</cp:coreProperties>
</file>