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club's badge features The Mayflower?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play at Bloomfield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Premier League team has the longest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scored the first ever Premier League goal in 1992?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called The Royals?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team are nicknamed the magpies?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team are nicknamed The Pensioners?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Watford are also known as,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surname of the manager who took Chelsea to back-to-back league titles in 2004/05 and 2005/06?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play at Turf Moor?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Premier League club have scored the most goal since the league was reformed in 1992?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did England defeat in a penalty shoot-out in the 2018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team play home games at Craven Cottage?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most recently formed English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the most recent team to have won a Premier League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club plays at Goodison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Premier League club is furthest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words, how many teams make up the English Football League, Premier League to League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English team come last alphabetically?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club went invincible in the Premier League in 2003/04?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team play against Plymouth in the Dockland Derby?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famous English domestic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League 2 team was taken over by members of The Class of '92?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</dc:title>
  <dcterms:created xsi:type="dcterms:W3CDTF">2021-10-11T07:20:36Z</dcterms:created>
  <dcterms:modified xsi:type="dcterms:W3CDTF">2021-10-11T07:20:36Z</dcterms:modified>
</cp:coreProperties>
</file>