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CROSS 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another word for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No.1 draft pick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the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finished last on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runners up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AFL player has scored the most amount of goals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teams are there in the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ball that you kick in the AFL.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won the Premiership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it's called when you Catch the footy.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hit the ball with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footy goes through 2 goal posts it's called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 WORD!!!</dc:title>
  <dcterms:created xsi:type="dcterms:W3CDTF">2021-10-11T07:19:26Z</dcterms:created>
  <dcterms:modified xsi:type="dcterms:W3CDTF">2021-10-11T07:19:26Z</dcterms:modified>
</cp:coreProperties>
</file>