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FOOTBALL FRENZY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LINESMEN    </w:t>
      </w:r>
      <w:r>
        <w:t xml:space="preserve">   KICK    </w:t>
      </w:r>
      <w:r>
        <w:t xml:space="preserve">   STADIUM    </w:t>
      </w:r>
      <w:r>
        <w:t xml:space="preserve">   FULLTIME    </w:t>
      </w:r>
      <w:r>
        <w:t xml:space="preserve">   HALFTIME    </w:t>
      </w:r>
      <w:r>
        <w:t xml:space="preserve">   FREEKICK    </w:t>
      </w:r>
      <w:r>
        <w:t xml:space="preserve">   CORNER    </w:t>
      </w:r>
      <w:r>
        <w:t xml:space="preserve">   PENALTY    </w:t>
      </w:r>
      <w:r>
        <w:t xml:space="preserve">   KICK OFF    </w:t>
      </w:r>
      <w:r>
        <w:t xml:space="preserve">   REFEREE    </w:t>
      </w:r>
      <w:r>
        <w:t xml:space="preserve">   GOAL POSTS    </w:t>
      </w:r>
      <w:r>
        <w:t xml:space="preserve">   FANS    </w:t>
      </w:r>
      <w:r>
        <w:t xml:space="preserve">   PLAYERS    </w:t>
      </w:r>
      <w:r>
        <w:t xml:space="preserve">   SHIN PADS    </w:t>
      </w:r>
      <w:r>
        <w:t xml:space="preserve">   TEAM    </w:t>
      </w:r>
      <w:r>
        <w:t xml:space="preserve">   PREMIER LEAGUE    </w:t>
      </w:r>
      <w:r>
        <w:t xml:space="preserve">   MANAGER    </w:t>
      </w:r>
      <w:r>
        <w:t xml:space="preserve">   BOOTS    </w:t>
      </w:r>
      <w:r>
        <w:t xml:space="preserve">   WORLD CUP    </w:t>
      </w:r>
      <w:r>
        <w:t xml:space="preserve">   GOALKEEPER    </w:t>
      </w:r>
      <w:r>
        <w:t xml:space="preserve">   FOOTBALL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FOOTBALL FRENZY</dc:title>
  <dcterms:created xsi:type="dcterms:W3CDTF">2021-10-11T07:19:21Z</dcterms:created>
  <dcterms:modified xsi:type="dcterms:W3CDTF">2021-10-11T07:19:21Z</dcterms:modified>
</cp:coreProperties>
</file>