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FRIDAY NIGHT</w:t>
      </w:r>
    </w:p>
    <w:p>
      <w:pPr>
        <w:pStyle w:val="Questions"/>
      </w:pPr>
      <w:r>
        <w:t xml:space="preserve">1. FALTLOOB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WCHNOUTOD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NFEEDES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UDEHDL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UTNP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EFESFON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FRREEEE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ELKCTA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PTYNELA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RYADS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ERUAQCTRBKA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EUBFML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IELFD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ALFIMETH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BENERLKIAC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FRIDAY NIGHT</dc:title>
  <dcterms:created xsi:type="dcterms:W3CDTF">2021-10-11T07:20:18Z</dcterms:created>
  <dcterms:modified xsi:type="dcterms:W3CDTF">2021-10-11T07:20:18Z</dcterms:modified>
</cp:coreProperties>
</file>