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FOOTBALL MANIA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wears lime green and navy blue?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lions are from where?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North eastern team who wears green and white?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footballs were originally made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-------- card is a warning.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It's the Chicago ----- 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wears a star?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Field Goals are worth how many points?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Popular quarterback for the Patriots?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protects the quarterback?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HUT HUT -----!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if the referee wants you removed from the field, they present a ------ card.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draft time is --------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Who is the Arizona football team?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This quarter back played in Ace Ventura 'Pet Detective'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has won the most super bowls?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points is a Touchdown worth?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players on a football team?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ravens wear black, white and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team that just moved to Vegas?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wears a black and white stripped shirt?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does football season start?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wears purple and gold?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football field is 100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you win a superbowl what?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FOOTBALL MANIA</dc:title>
  <dcterms:created xsi:type="dcterms:W3CDTF">2021-10-11T07:21:07Z</dcterms:created>
  <dcterms:modified xsi:type="dcterms:W3CDTF">2021-10-11T07:21:07Z</dcterms:modified>
</cp:coreProperties>
</file>