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AGUERO    </w:t>
      </w:r>
      <w:r>
        <w:t xml:space="preserve">   ALABA    </w:t>
      </w:r>
      <w:r>
        <w:t xml:space="preserve">   BALE    </w:t>
      </w:r>
      <w:r>
        <w:t xml:space="preserve">   BENTEKE    </w:t>
      </w:r>
      <w:r>
        <w:t xml:space="preserve">   BENZEMA    </w:t>
      </w:r>
      <w:r>
        <w:t xml:space="preserve">   BOATENG    </w:t>
      </w:r>
      <w:r>
        <w:t xml:space="preserve">   BONY    </w:t>
      </w:r>
      <w:r>
        <w:t xml:space="preserve">   BUFFON    </w:t>
      </w:r>
      <w:r>
        <w:t xml:space="preserve">   BUSQUETS    </w:t>
      </w:r>
      <w:r>
        <w:t xml:space="preserve">   CARRICK    </w:t>
      </w:r>
      <w:r>
        <w:t xml:space="preserve">   CAZORLA    </w:t>
      </w:r>
      <w:r>
        <w:t xml:space="preserve">   COSTA    </w:t>
      </w:r>
      <w:r>
        <w:t xml:space="preserve">   COUTHINIO    </w:t>
      </w:r>
      <w:r>
        <w:t xml:space="preserve">   DE GEA    </w:t>
      </w:r>
      <w:r>
        <w:t xml:space="preserve">   GIROUD    </w:t>
      </w:r>
      <w:r>
        <w:t xml:space="preserve">   HART    </w:t>
      </w:r>
      <w:r>
        <w:t xml:space="preserve">   HAZARD    </w:t>
      </w:r>
      <w:r>
        <w:t xml:space="preserve">   IBRAHIMOVIC    </w:t>
      </w:r>
      <w:r>
        <w:t xml:space="preserve">   INIESTA    </w:t>
      </w:r>
      <w:r>
        <w:t xml:space="preserve">   KOMPANY    </w:t>
      </w:r>
      <w:r>
        <w:t xml:space="preserve">   KROOS    </w:t>
      </w:r>
      <w:r>
        <w:t xml:space="preserve">   LAHM    </w:t>
      </w:r>
      <w:r>
        <w:t xml:space="preserve">   LEWANDOWSKI    </w:t>
      </w:r>
      <w:r>
        <w:t xml:space="preserve">   LUKAKU    </w:t>
      </w:r>
      <w:r>
        <w:t xml:space="preserve">   MARCELO    </w:t>
      </w:r>
      <w:r>
        <w:t xml:space="preserve">   MARTIAL    </w:t>
      </w:r>
      <w:r>
        <w:t xml:space="preserve">   MESSI    </w:t>
      </w:r>
      <w:r>
        <w:t xml:space="preserve">   MODRIC    </w:t>
      </w:r>
      <w:r>
        <w:t xml:space="preserve">   MULLER    </w:t>
      </w:r>
      <w:r>
        <w:t xml:space="preserve">   NEUR    </w:t>
      </w:r>
      <w:r>
        <w:t xml:space="preserve">   NEYMAR    </w:t>
      </w:r>
      <w:r>
        <w:t xml:space="preserve">   OZIL    </w:t>
      </w:r>
      <w:r>
        <w:t xml:space="preserve">   PIQUE    </w:t>
      </w:r>
      <w:r>
        <w:t xml:space="preserve">   PIRLO    </w:t>
      </w:r>
      <w:r>
        <w:t xml:space="preserve">   POGBA    </w:t>
      </w:r>
      <w:r>
        <w:t xml:space="preserve">   RAMOS    </w:t>
      </w:r>
      <w:r>
        <w:t xml:space="preserve">   RIBERY    </w:t>
      </w:r>
      <w:r>
        <w:t xml:space="preserve">   RODRIGEZ    </w:t>
      </w:r>
      <w:r>
        <w:t xml:space="preserve">   RONALDO    </w:t>
      </w:r>
      <w:r>
        <w:t xml:space="preserve">   ROONEY    </w:t>
      </w:r>
      <w:r>
        <w:t xml:space="preserve">   SANCHEZ    </w:t>
      </w:r>
      <w:r>
        <w:t xml:space="preserve">   SILVA    </w:t>
      </w:r>
      <w:r>
        <w:t xml:space="preserve">   STERLING    </w:t>
      </w:r>
      <w:r>
        <w:t xml:space="preserve">   SUAREZ    </w:t>
      </w:r>
      <w:r>
        <w:t xml:space="preserve">   TERRY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</dc:title>
  <dcterms:created xsi:type="dcterms:W3CDTF">2021-10-11T07:19:46Z</dcterms:created>
  <dcterms:modified xsi:type="dcterms:W3CDTF">2021-10-11T07:19:46Z</dcterms:modified>
</cp:coreProperties>
</file>