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WIDE IS THE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______ DOWNS TO GET A FIRST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AMERICAN FOOTBALL IS WALTER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FORWARD PASSES CAN YOU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 PLAYERS ON OFFENSE CAN GO FOR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THE QUARTERBACK GET THE SNAP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3 CHOICES AT THE COIN TOSS ARE TO KICK, RECEIVE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THREE POINTS, YOU CAN KICK A ______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HAVE ONE FOOT IN _____________ FOR A COMPLETION IN 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PLAYERS ON THE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YOU SCORE TWO POINTS ON DEFENSE?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HAVE FIVE CONSECUTIVE OFFENSIVE _______ IN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QUARTERS IN A FOOTBALL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BACKWARD PASSES ARE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POINTS FOR A TOUCHDOWN?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REVIEW</dc:title>
  <dcterms:created xsi:type="dcterms:W3CDTF">2021-10-11T07:20:56Z</dcterms:created>
  <dcterms:modified xsi:type="dcterms:W3CDTF">2021-10-11T07:20:56Z</dcterms:modified>
</cp:coreProperties>
</file>