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SCRAMBLER</w:t>
      </w:r>
    </w:p>
    <w:p>
      <w:pPr>
        <w:pStyle w:val="Questions"/>
      </w:pPr>
      <w:r>
        <w:t xml:space="preserve">1. BYCWSOO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PHNTRAES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EAVSNR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ISNEDRSK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OCNRIALA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SLDAAL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ELIMARBTO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SUTHBTGIPR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TAPMA ABY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EETERSSL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EESENNEST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EGENR YAB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SNITTA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TNLAAAT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KCRPAES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OSALCNF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NEW LADGNNE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NWE ROYK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AORPTSTI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GNSAIT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SCRAMBLER</dc:title>
  <dcterms:created xsi:type="dcterms:W3CDTF">2021-10-11T07:20:18Z</dcterms:created>
  <dcterms:modified xsi:type="dcterms:W3CDTF">2021-10-11T07:20:18Z</dcterms:modified>
</cp:coreProperties>
</file>