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FOOTBALL SCRAMBLE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victory    </w:t>
      </w:r>
      <w:r>
        <w:t xml:space="preserve">   receiver    </w:t>
      </w:r>
      <w:r>
        <w:t xml:space="preserve">   linebacker    </w:t>
      </w:r>
      <w:r>
        <w:t xml:space="preserve">   thirdquarter    </w:t>
      </w:r>
      <w:r>
        <w:t xml:space="preserve">   halftime    </w:t>
      </w:r>
      <w:r>
        <w:t xml:space="preserve">   referee    </w:t>
      </w:r>
      <w:r>
        <w:t xml:space="preserve">   completion    </w:t>
      </w:r>
      <w:r>
        <w:t xml:space="preserve">   injury    </w:t>
      </w:r>
      <w:r>
        <w:t xml:space="preserve">   fieldgoal    </w:t>
      </w:r>
      <w:r>
        <w:t xml:space="preserve">   thirddown    </w:t>
      </w:r>
      <w:r>
        <w:t xml:space="preserve">   fumble    </w:t>
      </w:r>
      <w:r>
        <w:t xml:space="preserve">   interception    </w:t>
      </w:r>
      <w:r>
        <w:t xml:space="preserve">   snap    </w:t>
      </w:r>
      <w:r>
        <w:t xml:space="preserve">   extrapoint    </w:t>
      </w:r>
      <w:r>
        <w:t xml:space="preserve">   offside    </w:t>
      </w:r>
      <w:r>
        <w:t xml:space="preserve">   mascot    </w:t>
      </w:r>
      <w:r>
        <w:t xml:space="preserve">   kickoff    </w:t>
      </w:r>
      <w:r>
        <w:t xml:space="preserve">   punt    </w:t>
      </w:r>
      <w:r>
        <w:t xml:space="preserve">   cheerleader    </w:t>
      </w:r>
      <w:r>
        <w:t xml:space="preserve">   commercial    </w:t>
      </w:r>
      <w:r>
        <w:t xml:space="preserve">   coach    </w:t>
      </w:r>
      <w:r>
        <w:t xml:space="preserve">   touchdown    </w:t>
      </w:r>
      <w:r>
        <w:t xml:space="preserve">   firstdown    </w:t>
      </w:r>
      <w:r>
        <w:t xml:space="preserve">   penalty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 SCRAMBLE</dc:title>
  <dcterms:created xsi:type="dcterms:W3CDTF">2021-10-11T07:20:34Z</dcterms:created>
  <dcterms:modified xsi:type="dcterms:W3CDTF">2021-10-11T07:20:34Z</dcterms:modified>
</cp:coreProperties>
</file>