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PENALTY    </w:t>
      </w:r>
      <w:r>
        <w:t xml:space="preserve">   PENALTYFLAG    </w:t>
      </w:r>
      <w:r>
        <w:t xml:space="preserve">   COMMERCIAL    </w:t>
      </w:r>
      <w:r>
        <w:t xml:space="preserve">   MASCOT    </w:t>
      </w:r>
      <w:r>
        <w:t xml:space="preserve">   INTERCEPTION    </w:t>
      </w:r>
      <w:r>
        <w:t xml:space="preserve">   INJURY    </w:t>
      </w:r>
      <w:r>
        <w:t xml:space="preserve">   THIRDQUARTER    </w:t>
      </w:r>
      <w:r>
        <w:t xml:space="preserve">   FIRSTDOWN    </w:t>
      </w:r>
      <w:r>
        <w:t xml:space="preserve">   CHEERLEADER    </w:t>
      </w:r>
      <w:r>
        <w:t xml:space="preserve">   OFFSIDE    </w:t>
      </w:r>
      <w:r>
        <w:t xml:space="preserve">   FUMBLE    </w:t>
      </w:r>
      <w:r>
        <w:t xml:space="preserve">   COMPLETION    </w:t>
      </w:r>
      <w:r>
        <w:t xml:space="preserve">   LINEBACKER    </w:t>
      </w:r>
      <w:r>
        <w:t xml:space="preserve">   PUNT TOUCHDOWN    </w:t>
      </w:r>
      <w:r>
        <w:t xml:space="preserve">   EXTRAPOINT    </w:t>
      </w:r>
      <w:r>
        <w:t xml:space="preserve">   THIRDDOWN    </w:t>
      </w:r>
      <w:r>
        <w:t xml:space="preserve">   REFEREE    </w:t>
      </w:r>
      <w:r>
        <w:t xml:space="preserve">   RECEIVER    </w:t>
      </w:r>
      <w:r>
        <w:t xml:space="preserve">   COACH    </w:t>
      </w:r>
      <w:r>
        <w:t xml:space="preserve">   KICKOFF    </w:t>
      </w:r>
      <w:r>
        <w:t xml:space="preserve">   SNAP    </w:t>
      </w:r>
      <w:r>
        <w:t xml:space="preserve">   FIELDGOAL    </w:t>
      </w:r>
      <w:r>
        <w:t xml:space="preserve">   HALFTIME    </w:t>
      </w:r>
      <w:r>
        <w:t xml:space="preserve">  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SCRAMBLE</dc:title>
  <dcterms:created xsi:type="dcterms:W3CDTF">2021-10-11T07:20:37Z</dcterms:created>
  <dcterms:modified xsi:type="dcterms:W3CDTF">2021-10-11T07:20:37Z</dcterms:modified>
</cp:coreProperties>
</file>