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 AND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RYAN GIGGS    </w:t>
      </w:r>
      <w:r>
        <w:t xml:space="preserve">   MICHAEL OWEN    </w:t>
      </w:r>
      <w:r>
        <w:t xml:space="preserve">   GORDON BANKS    </w:t>
      </w:r>
      <w:r>
        <w:t xml:space="preserve">   GARY NEVILLE    </w:t>
      </w:r>
      <w:r>
        <w:t xml:space="preserve">   PETER SHILTON    </w:t>
      </w:r>
      <w:r>
        <w:t xml:space="preserve">   VINNIE JONES    </w:t>
      </w:r>
      <w:r>
        <w:t xml:space="preserve">   PAOLO MALDINI    </w:t>
      </w:r>
      <w:r>
        <w:t xml:space="preserve">   GEORGE BEST    </w:t>
      </w:r>
      <w:r>
        <w:t xml:space="preserve">   LAMPARD    </w:t>
      </w:r>
      <w:r>
        <w:t xml:space="preserve">   ROONEY    </w:t>
      </w:r>
      <w:r>
        <w:t xml:space="preserve">   BECKHAM    </w:t>
      </w:r>
      <w:r>
        <w:t xml:space="preserve">   MARADONA    </w:t>
      </w:r>
      <w:r>
        <w:t xml:space="preserve">   LEYTON ORIENT    </w:t>
      </w:r>
      <w:r>
        <w:t xml:space="preserve">   WIGAN ATHLETIC    </w:t>
      </w:r>
      <w:r>
        <w:t xml:space="preserve">   CELTIC    </w:t>
      </w:r>
      <w:r>
        <w:t xml:space="preserve">   LEEDS    </w:t>
      </w:r>
      <w:r>
        <w:t xml:space="preserve">   WEST HAM    </w:t>
      </w:r>
      <w:r>
        <w:t xml:space="preserve">   ASTON VILLA    </w:t>
      </w:r>
      <w:r>
        <w:t xml:space="preserve">   EVERTON    </w:t>
      </w:r>
      <w:r>
        <w:t xml:space="preserve">   CHELSEA    </w:t>
      </w:r>
      <w:r>
        <w:t xml:space="preserve">   IPSWICH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 AND PLAYERS</dc:title>
  <dcterms:created xsi:type="dcterms:W3CDTF">2021-10-11T07:21:21Z</dcterms:created>
  <dcterms:modified xsi:type="dcterms:W3CDTF">2021-10-11T07:21:21Z</dcterms:modified>
</cp:coreProperties>
</file>