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YARDS    </w:t>
      </w:r>
      <w:r>
        <w:t xml:space="preserve">   DEFENSE    </w:t>
      </w:r>
      <w:r>
        <w:t xml:space="preserve">   OFFENSE    </w:t>
      </w:r>
      <w:r>
        <w:t xml:space="preserve">   REFEREE    </w:t>
      </w:r>
      <w:r>
        <w:t xml:space="preserve">   BLITZ    </w:t>
      </w:r>
      <w:r>
        <w:t xml:space="preserve">   TACKLE    </w:t>
      </w:r>
      <w:r>
        <w:t xml:space="preserve">   SAFETY    </w:t>
      </w:r>
      <w:r>
        <w:t xml:space="preserve">   RUSH    </w:t>
      </w:r>
      <w:r>
        <w:t xml:space="preserve">   PUNT    </w:t>
      </w:r>
      <w:r>
        <w:t xml:space="preserve">   LINEMEN    </w:t>
      </w:r>
      <w:r>
        <w:t xml:space="preserve">   LINEBACKER    </w:t>
      </w:r>
      <w:r>
        <w:t xml:space="preserve">   JUKE    </w:t>
      </w:r>
      <w:r>
        <w:t xml:space="preserve">   INTERCEPTION    </w:t>
      </w:r>
      <w:r>
        <w:t xml:space="preserve">   HUDDLE    </w:t>
      </w:r>
      <w:r>
        <w:t xml:space="preserve">   HANDOFF    </w:t>
      </w:r>
      <w:r>
        <w:t xml:space="preserve">   FUMBLE    </w:t>
      </w:r>
      <w:r>
        <w:t xml:space="preserve">   QUARTERBACK    </w:t>
      </w:r>
      <w:r>
        <w:t xml:space="preserve">   HELMET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2021-10-11T07:20:42Z</dcterms:created>
  <dcterms:modified xsi:type="dcterms:W3CDTF">2021-10-11T07:20:42Z</dcterms:modified>
</cp:coreProperties>
</file>