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ARBITRE    </w:t>
      </w:r>
      <w:r>
        <w:t xml:space="preserve">   BUT    </w:t>
      </w:r>
      <w:r>
        <w:t xml:space="preserve">   CARTON JAUNE    </w:t>
      </w:r>
      <w:r>
        <w:t xml:space="preserve">   CARTON ROUGE    </w:t>
      </w:r>
      <w:r>
        <w:t xml:space="preserve">   COEQUIPIER    </w:t>
      </w:r>
      <w:r>
        <w:t xml:space="preserve">   COUPS DE PIED    </w:t>
      </w:r>
      <w:r>
        <w:t xml:space="preserve">   ENTRAINEUR    </w:t>
      </w:r>
      <w:r>
        <w:t xml:space="preserve">   FOOTBALL    </w:t>
      </w:r>
      <w:r>
        <w:t xml:space="preserve">   FOOTBALL BALLE    </w:t>
      </w:r>
      <w:r>
        <w:t xml:space="preserve">   FOOTBALL CHAUSSURE    </w:t>
      </w:r>
      <w:r>
        <w:t xml:space="preserve">   FOOTBALL FILET    </w:t>
      </w:r>
      <w:r>
        <w:t xml:space="preserve">   FOOTBALL STADE    </w:t>
      </w:r>
      <w:r>
        <w:t xml:space="preserve">   GARDIEN DE BUT    </w:t>
      </w:r>
      <w:r>
        <w:t xml:space="preserve">   HORS JEU    </w:t>
      </w:r>
      <w:r>
        <w:t xml:space="preserve">   TERRAIN DE FOOTBALL    </w:t>
      </w:r>
      <w:r>
        <w:t xml:space="preserve">   TIBIA GARDE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2021-10-11T07:19:01Z</dcterms:created>
  <dcterms:modified xsi:type="dcterms:W3CDTF">2021-10-11T07:19:01Z</dcterms:modified>
</cp:coreProperties>
</file>