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yardline    </w:t>
      </w:r>
      <w:r>
        <w:t xml:space="preserve">   helmet    </w:t>
      </w:r>
      <w:r>
        <w:t xml:space="preserve">   referee    </w:t>
      </w:r>
      <w:r>
        <w:t xml:space="preserve">   gronkowski    </w:t>
      </w:r>
      <w:r>
        <w:t xml:space="preserve">   byu    </w:t>
      </w:r>
      <w:r>
        <w:t xml:space="preserve">   cheney    </w:t>
      </w:r>
      <w:r>
        <w:t xml:space="preserve">   schafer    </w:t>
      </w:r>
      <w:r>
        <w:t xml:space="preserve">   ethan    </w:t>
      </w:r>
      <w:r>
        <w:t xml:space="preserve">   rodgers    </w:t>
      </w:r>
      <w:r>
        <w:t xml:space="preserve">   hailmary    </w:t>
      </w:r>
      <w:r>
        <w:t xml:space="preserve">   blitz    </w:t>
      </w:r>
      <w:r>
        <w:t xml:space="preserve">   fitzgerald    </w:t>
      </w:r>
      <w:r>
        <w:t xml:space="preserve">   cardinals    </w:t>
      </w:r>
      <w:r>
        <w:t xml:space="preserve">   patriots    </w:t>
      </w:r>
      <w:r>
        <w:t xml:space="preserve">   brady    </w:t>
      </w:r>
      <w:r>
        <w:t xml:space="preserve">   jersey    </w:t>
      </w:r>
      <w:r>
        <w:t xml:space="preserve">   superbowl    </w:t>
      </w:r>
      <w:r>
        <w:t xml:space="preserve">   touchdown    </w:t>
      </w:r>
      <w:r>
        <w:t xml:space="preserve">   edelman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2021-10-11T07:19:06Z</dcterms:created>
  <dcterms:modified xsi:type="dcterms:W3CDTF">2021-10-11T07:19:06Z</dcterms:modified>
</cp:coreProperties>
</file>