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EAGLES    </w:t>
      </w:r>
      <w:r>
        <w:t xml:space="preserve">   RAVENS    </w:t>
      </w:r>
      <w:r>
        <w:t xml:space="preserve">   REDSKINS    </w:t>
      </w:r>
      <w:r>
        <w:t xml:space="preserve">   BENGALS    </w:t>
      </w:r>
      <w:r>
        <w:t xml:space="preserve">   TEXANS    </w:t>
      </w:r>
      <w:r>
        <w:t xml:space="preserve">   VIKINGS    </w:t>
      </w:r>
      <w:r>
        <w:t xml:space="preserve">   PACKERS    </w:t>
      </w:r>
      <w:r>
        <w:t xml:space="preserve">   49ERS    </w:t>
      </w:r>
      <w:r>
        <w:t xml:space="preserve">   STEELERS    </w:t>
      </w:r>
      <w:r>
        <w:t xml:space="preserve">   BRONCOS    </w:t>
      </w:r>
      <w:r>
        <w:t xml:space="preserve">   PATRIOTS    </w:t>
      </w:r>
      <w:r>
        <w:t xml:space="preserve">   PANTHERS    </w:t>
      </w:r>
      <w:r>
        <w:t xml:space="preserve">   CHIEFS    </w:t>
      </w:r>
      <w:r>
        <w:t xml:space="preserve">   COWBOYS    </w:t>
      </w:r>
      <w:r>
        <w:t xml:space="preserve">   CARDINALS    </w:t>
      </w:r>
      <w:r>
        <w:t xml:space="preserve">   SEAHAWKS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2021-10-11T07:19:05Z</dcterms:created>
  <dcterms:modified xsi:type="dcterms:W3CDTF">2021-10-11T07:19:05Z</dcterms:modified>
</cp:coreProperties>
</file>