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2016 Brownlow Medal?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 Coast Suns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commentator retired at the end of the 2016 grand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Brian Taylor, who is 'The Package'?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CEO of the AFL?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2016 premiership?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broke Michael Tuck's games record of 426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captain of the Essendon Bombers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Bruce McAvaney's favourite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does Brad Scott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team to win 3 premierships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Grand Final played?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CROSSWORD</dc:title>
  <dcterms:created xsi:type="dcterms:W3CDTF">2021-10-11T07:20:05Z</dcterms:created>
  <dcterms:modified xsi:type="dcterms:W3CDTF">2021-10-11T07:20:05Z</dcterms:modified>
</cp:coreProperties>
</file>