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FOOTY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TIGERS    </w:t>
      </w:r>
      <w:r>
        <w:t xml:space="preserve">   ROOSTERS    </w:t>
      </w:r>
      <w:r>
        <w:t xml:space="preserve">   DRAGONS    </w:t>
      </w:r>
      <w:r>
        <w:t xml:space="preserve">   RABBITOHS    </w:t>
      </w:r>
      <w:r>
        <w:t xml:space="preserve">   PANTHERS    </w:t>
      </w:r>
      <w:r>
        <w:t xml:space="preserve">   COWBOYS    </w:t>
      </w:r>
      <w:r>
        <w:t xml:space="preserve">   WARRIORS    </w:t>
      </w:r>
      <w:r>
        <w:t xml:space="preserve">   KNIGHTS    </w:t>
      </w:r>
      <w:r>
        <w:t xml:space="preserve">   STORM    </w:t>
      </w:r>
      <w:r>
        <w:t xml:space="preserve">   EAGLES    </w:t>
      </w:r>
      <w:r>
        <w:t xml:space="preserve">   SHARKS    </w:t>
      </w:r>
      <w:r>
        <w:t xml:space="preserve">   BULLDOGS    </w:t>
      </w:r>
      <w:r>
        <w:t xml:space="preserve">   RAIDERS    </w:t>
      </w:r>
      <w:r>
        <w:t xml:space="preserve">   TITANS    </w:t>
      </w:r>
      <w:r>
        <w:t xml:space="preserve">   EELS    </w:t>
      </w:r>
      <w:r>
        <w:t xml:space="preserve">   BRONCOS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FOOTY TEAMS</dc:title>
  <dcterms:created xsi:type="dcterms:W3CDTF">2021-10-11T07:20:59Z</dcterms:created>
  <dcterms:modified xsi:type="dcterms:W3CDTF">2021-10-11T07:20:59Z</dcterms:modified>
</cp:coreProperties>
</file>