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 BINDING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general purpose of foot binding was to restrict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foot would be soaked in a warm mixture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originated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became popular as a means of displaying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size of the feet is more important then the __________ of a woman’s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Feet altered by binding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done by breaking the toes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Painful tradition in China of binding young girls feet to keep them from growing and maintain small sized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The smaller a woman’s feet the more ___________ she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feet were bound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 binding was adopted as a symbol of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 BINDING</dc:title>
  <dcterms:created xsi:type="dcterms:W3CDTF">2021-10-11T07:18:55Z</dcterms:created>
  <dcterms:modified xsi:type="dcterms:W3CDTF">2021-10-11T07:18:55Z</dcterms:modified>
</cp:coreProperties>
</file>