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pull force between the Earth &amp; Moon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pulling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special acceleration due to gravitational attraction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that can be defined by 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greater the gravitational force, the greater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of gravity which the Earth attracts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can either be attractive force or a repulsive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north and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Requires two sets of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change the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 that pushes something into a smaller space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contact force that the surface exerts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twisting force that is applied on an object acting in opposite directions around a common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the speed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is exerted only when two objects are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Gravitational force depends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amount of matter an object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having a tendency to cut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force that is usually transmitted through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Unequal forces that act on an object in opposite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Magnetic forces act in a magnetic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2021-10-11T07:22:49Z</dcterms:created>
  <dcterms:modified xsi:type="dcterms:W3CDTF">2021-10-11T07:22:49Z</dcterms:modified>
</cp:coreProperties>
</file>