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 can be described as a push or pull, bend, twist, turn, 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if ________ increased the forces of gravity increased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acceleration occurs when a object is ________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_____ a trolley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you can ______ a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can mean speeding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is the downward force due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_______ is a pulling force that pulls everything to the ground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measurement of N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__________ is when there are to equal forces that are operating in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 can change the motion of a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is the quantity of matter in a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__________ the force of friction on different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forces of ________ acts between all objects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</dc:title>
  <dcterms:created xsi:type="dcterms:W3CDTF">2021-10-11T07:23:24Z</dcterms:created>
  <dcterms:modified xsi:type="dcterms:W3CDTF">2021-10-11T07:23:24Z</dcterms:modified>
</cp:coreProperties>
</file>