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objects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on objects or substances in contact with each other that resists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discovered the 'Law of Gravity'?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fuel or ability to work that can't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stored in objects that are stretched.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slowing force exerted on an object moving through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food or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turning affect of a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law states that the displacement or size of the deformation is directly proportional to the deforming force or load.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slowing force exerted on an object moving through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push or pull on an object with mass that causes change in physical action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pulls two objects together. On Earth it pulls objects towards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causing push or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energy we can hear.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ENERGY</dc:title>
  <dcterms:created xsi:type="dcterms:W3CDTF">2021-10-11T07:23:16Z</dcterms:created>
  <dcterms:modified xsi:type="dcterms:W3CDTF">2021-10-11T07:23:16Z</dcterms:modified>
</cp:coreProperties>
</file>