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forces that attracts a body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forces that cause a change in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to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something that obstruct or hinders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through which electric current can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degree of compactness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resistance to the motion of one object moving relative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 that are equal but opposite 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bending of light as it passes from one substance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light bounces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2021-10-11T07:22:03Z</dcterms:created>
  <dcterms:modified xsi:type="dcterms:W3CDTF">2021-10-11T07:22:03Z</dcterms:modified>
</cp:coreProperties>
</file>