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Ray    </w:t>
      </w:r>
      <w:r>
        <w:t xml:space="preserve">   Light    </w:t>
      </w:r>
      <w:r>
        <w:t xml:space="preserve">   Refraction    </w:t>
      </w:r>
      <w:r>
        <w:t xml:space="preserve">   Reflection    </w:t>
      </w:r>
      <w:r>
        <w:t xml:space="preserve">   Newton    </w:t>
      </w:r>
      <w:r>
        <w:t xml:space="preserve">   Mass    </w:t>
      </w:r>
      <w:r>
        <w:t xml:space="preserve">   Charge    </w:t>
      </w:r>
      <w:r>
        <w:t xml:space="preserve">   Contact    </w:t>
      </w:r>
      <w:r>
        <w:t xml:space="preserve">   Electrostatic    </w:t>
      </w:r>
      <w:r>
        <w:t xml:space="preserve">   Force    </w:t>
      </w:r>
      <w:r>
        <w:t xml:space="preserve">   Frictional    </w:t>
      </w:r>
      <w:r>
        <w:t xml:space="preserve">   Gravitational    </w:t>
      </w:r>
      <w:r>
        <w:t xml:space="preserve">   Inertia    </w:t>
      </w:r>
      <w:r>
        <w:t xml:space="preserve">   Kinetic    </w:t>
      </w:r>
      <w:r>
        <w:t xml:space="preserve">   Magnetic    </w:t>
      </w:r>
      <w:r>
        <w:t xml:space="preserve">   Matter    </w:t>
      </w:r>
      <w:r>
        <w:t xml:space="preserve">   Muscular    </w:t>
      </w:r>
      <w:r>
        <w:t xml:space="preserve">   Normal    </w:t>
      </w:r>
      <w:r>
        <w:t xml:space="preserve">   Positive    </w:t>
      </w:r>
      <w:r>
        <w:t xml:space="preserve">   Potential    </w:t>
      </w:r>
      <w:r>
        <w:t xml:space="preserve">   Pressure    </w:t>
      </w:r>
      <w:r>
        <w:t xml:space="preserve">   Pull    </w:t>
      </w:r>
      <w:r>
        <w:t xml:space="preserve">   Push    </w:t>
      </w:r>
      <w:r>
        <w:t xml:space="preserve">   Resistance    </w:t>
      </w:r>
      <w:r>
        <w:t xml:space="preserve">   Surface    </w:t>
      </w:r>
      <w:r>
        <w:t xml:space="preserve">   Tension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WORDSEARCH</dc:title>
  <dcterms:created xsi:type="dcterms:W3CDTF">2021-10-11T07:23:14Z</dcterms:created>
  <dcterms:modified xsi:type="dcterms:W3CDTF">2021-10-11T07:23:14Z</dcterms:modified>
</cp:coreProperties>
</file>