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PULL    </w:t>
      </w:r>
      <w:r>
        <w:t xml:space="preserve">   PUSH    </w:t>
      </w:r>
      <w:r>
        <w:t xml:space="preserve">   HEAT    </w:t>
      </w:r>
      <w:r>
        <w:t xml:space="preserve">   FRICTION    </w:t>
      </w:r>
      <w:r>
        <w:t xml:space="preserve">   AIRRESISTANCE    </w:t>
      </w:r>
      <w:r>
        <w:t xml:space="preserve">   ENERGY    </w:t>
      </w:r>
      <w:r>
        <w:t xml:space="preserve">   MAGNETISM    </w:t>
      </w:r>
      <w:r>
        <w:t xml:space="preserve">   THRUST    </w:t>
      </w:r>
      <w:r>
        <w:t xml:space="preserve">   LIFT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2021-10-11T07:22:51Z</dcterms:created>
  <dcterms:modified xsi:type="dcterms:W3CDTF">2021-10-11T07:22:51Z</dcterms:modified>
</cp:coreProperties>
</file>