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polar end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common metal attracted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up all physical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opposing sides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first 'force'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polar ends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caused from a physical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 an object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the power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common metal attracted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keeps us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power used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Propel an object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metal attracted to magnets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2021-10-11T07:22:38Z</dcterms:created>
  <dcterms:modified xsi:type="dcterms:W3CDTF">2021-10-11T07:22:38Z</dcterms:modified>
</cp:coreProperties>
</file>