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ENERGY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an object is located in space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push or pull that causes an object to move, stop, or change direction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line or course along which something is moving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that is stored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instrument that measures Earth's gravitational pull on an object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in motion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force that slows or stops motionwhen objects rub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change in position or location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property of an object that resists movement by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 that pulls objects toward the center of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ENERGY VOCABULARY</dc:title>
  <dcterms:created xsi:type="dcterms:W3CDTF">2021-10-11T07:21:25Z</dcterms:created>
  <dcterms:modified xsi:type="dcterms:W3CDTF">2021-10-11T07:21:25Z</dcterms:modified>
</cp:coreProperties>
</file>