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                                              JUMBLED LETTERS</w:t>
      </w:r>
    </w:p>
    <w:p>
      <w:pPr>
        <w:pStyle w:val="Questions"/>
      </w:pPr>
      <w:r>
        <w:t xml:space="preserve">1. TOMION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ECORF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RALEINCCAEOT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ELNBCADNUA OFREC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NBLEAAC OEFRC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EOLIYVTC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MSAS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EGHIWT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ESMLAINPTDEC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ETAIRIN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Motion    </w:t>
      </w:r>
      <w:r>
        <w:t xml:space="preserve">   Force    </w:t>
      </w:r>
      <w:r>
        <w:t xml:space="preserve">   Acceleration     </w:t>
      </w:r>
      <w:r>
        <w:t xml:space="preserve">   Unbalanced force    </w:t>
      </w:r>
      <w:r>
        <w:t xml:space="preserve">   Balance force    </w:t>
      </w:r>
      <w:r>
        <w:t xml:space="preserve">   Velocity    </w:t>
      </w:r>
      <w:r>
        <w:t xml:space="preserve">   Mass    </w:t>
      </w:r>
      <w:r>
        <w:t xml:space="preserve">   Weight    </w:t>
      </w:r>
      <w:r>
        <w:t xml:space="preserve">   Displacement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                                              JUMBLED LETTERS</dc:title>
  <dcterms:created xsi:type="dcterms:W3CDTF">2021-10-11T07:21:54Z</dcterms:created>
  <dcterms:modified xsi:type="dcterms:W3CDTF">2021-10-11T07:21:54Z</dcterms:modified>
</cp:coreProperties>
</file>