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and direction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energy due to an objects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an object's position is changing with time at any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Opposes the motion of one object moving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with which an object responds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pushing objects towards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forces acting in opposite directions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stored and waiting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balanced forces act on an object at rest; the object will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one object applies to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all the forces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2021-10-11T07:22:11Z</dcterms:created>
  <dcterms:modified xsi:type="dcterms:W3CDTF">2021-10-11T07:22:11Z</dcterms:modified>
</cp:coreProperties>
</file>