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 AND MOTIO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Spinning top    </w:t>
      </w:r>
      <w:r>
        <w:t xml:space="preserve">   Location    </w:t>
      </w:r>
      <w:r>
        <w:t xml:space="preserve">   Sitting    </w:t>
      </w:r>
      <w:r>
        <w:t xml:space="preserve">   Pushing    </w:t>
      </w:r>
      <w:r>
        <w:t xml:space="preserve">   Sunlight    </w:t>
      </w:r>
      <w:r>
        <w:t xml:space="preserve">   Rolling marble    </w:t>
      </w:r>
      <w:r>
        <w:t xml:space="preserve">   Flying plane    </w:t>
      </w:r>
      <w:r>
        <w:t xml:space="preserve">   Bouncing ball    </w:t>
      </w:r>
      <w:r>
        <w:t xml:space="preserve">   Heat transfer    </w:t>
      </w:r>
      <w:r>
        <w:t xml:space="preserve">   Jogging    </w:t>
      </w:r>
      <w:r>
        <w:t xml:space="preserve">   Running    </w:t>
      </w:r>
      <w:r>
        <w:t xml:space="preserve">   Freefall    </w:t>
      </w:r>
      <w:r>
        <w:t xml:space="preserve">   Gravity    </w:t>
      </w:r>
      <w:r>
        <w:t xml:space="preserve">   Heat    </w:t>
      </w:r>
      <w:r>
        <w:t xml:space="preserve">   Convection    </w:t>
      </w:r>
      <w:r>
        <w:t xml:space="preserve">   Conduction    </w:t>
      </w:r>
      <w:r>
        <w:t xml:space="preserve">   Work    </w:t>
      </w:r>
      <w:r>
        <w:t xml:space="preserve">   Position    </w:t>
      </w:r>
      <w:r>
        <w:t xml:space="preserve">   Distance    </w:t>
      </w:r>
      <w:r>
        <w:t xml:space="preserve">   Pull    </w:t>
      </w:r>
      <w:r>
        <w:t xml:space="preserve">   Push    </w:t>
      </w:r>
      <w:r>
        <w:t xml:space="preserve">   Motion    </w:t>
      </w:r>
      <w:r>
        <w:t xml:space="preserve">   Force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 AND MOTIO </dc:title>
  <dcterms:created xsi:type="dcterms:W3CDTF">2021-10-11T07:22:37Z</dcterms:created>
  <dcterms:modified xsi:type="dcterms:W3CDTF">2021-10-11T07:22:37Z</dcterms:modified>
</cp:coreProperties>
</file>